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№2-946-1302/2025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ЗАОЧНОЕ 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</w:t>
      </w:r>
      <w:r>
        <w:rPr>
          <w:rFonts w:ascii="Times New Roman" w:eastAsia="Times New Roman" w:hAnsi="Times New Roman" w:cs="Times New Roman"/>
        </w:rPr>
        <w:t xml:space="preserve">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при секретаре 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открытом судебном заседании гражданское дело по исковому заявлению акционерного общества «Югра –Экология» к Гасанову </w:t>
      </w:r>
      <w:r>
        <w:rPr>
          <w:rFonts w:ascii="Times New Roman" w:eastAsia="Times New Roman" w:hAnsi="Times New Roman" w:cs="Times New Roman"/>
        </w:rPr>
        <w:t>Саяд</w:t>
      </w:r>
      <w:r>
        <w:rPr>
          <w:rFonts w:ascii="Times New Roman" w:eastAsia="Times New Roman" w:hAnsi="Times New Roman" w:cs="Times New Roman"/>
        </w:rPr>
        <w:t xml:space="preserve"> Икрам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оплате коммунальной услуги по обращению с твердыми коммунальными отходами, </w:t>
      </w:r>
      <w:r>
        <w:rPr>
          <w:rFonts w:ascii="Times New Roman" w:eastAsia="Times New Roman" w:hAnsi="Times New Roman" w:cs="Times New Roman"/>
        </w:rPr>
        <w:t>судебные расходы,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исково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заявлени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акционерного общества «Югра –Экология» к Гасанову </w:t>
      </w:r>
      <w:r>
        <w:rPr>
          <w:rFonts w:ascii="Times New Roman" w:eastAsia="Times New Roman" w:hAnsi="Times New Roman" w:cs="Times New Roman"/>
        </w:rPr>
        <w:t>Саяд</w:t>
      </w:r>
      <w:r>
        <w:rPr>
          <w:rFonts w:ascii="Times New Roman" w:eastAsia="Times New Roman" w:hAnsi="Times New Roman" w:cs="Times New Roman"/>
        </w:rPr>
        <w:t xml:space="preserve"> Икрам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оплате</w:t>
      </w:r>
      <w:r>
        <w:rPr>
          <w:rFonts w:ascii="Times New Roman" w:eastAsia="Times New Roman" w:hAnsi="Times New Roman" w:cs="Times New Roman"/>
        </w:rPr>
        <w:t xml:space="preserve"> коммунальной услуги по обращению с твердыми коммунальными отходами – </w:t>
      </w:r>
      <w:r>
        <w:rPr>
          <w:rFonts w:ascii="Times New Roman" w:eastAsia="Times New Roman" w:hAnsi="Times New Roman" w:cs="Times New Roman"/>
        </w:rPr>
        <w:t>удовлетворить частично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Гасанова </w:t>
      </w:r>
      <w:r>
        <w:rPr>
          <w:rFonts w:ascii="Times New Roman" w:eastAsia="Times New Roman" w:hAnsi="Times New Roman" w:cs="Times New Roman"/>
        </w:rPr>
        <w:t>Саяд</w:t>
      </w:r>
      <w:r>
        <w:rPr>
          <w:rFonts w:ascii="Times New Roman" w:eastAsia="Times New Roman" w:hAnsi="Times New Roman" w:cs="Times New Roman"/>
        </w:rPr>
        <w:t xml:space="preserve"> Икрам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в пользу акционерного общества «Югра –Экология» задолженность по оплате коммунальных услуги по обращению с твердыми </w:t>
      </w:r>
      <w:r>
        <w:rPr>
          <w:rFonts w:ascii="Times New Roman" w:eastAsia="Times New Roman" w:hAnsi="Times New Roman" w:cs="Times New Roman"/>
        </w:rPr>
        <w:t xml:space="preserve">коммунальными отходами, за период с 20.11.2021 по 23.01.2022, в размере 378 рублей 65 копеек, в счет возмещения судебных расходов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копе</w:t>
      </w:r>
      <w:r>
        <w:rPr>
          <w:rFonts w:ascii="Times New Roman" w:eastAsia="Times New Roman" w:hAnsi="Times New Roman" w:cs="Times New Roman"/>
        </w:rPr>
        <w:t>ек</w:t>
      </w:r>
      <w:r>
        <w:rPr>
          <w:rFonts w:ascii="Times New Roman" w:eastAsia="Times New Roman" w:hAnsi="Times New Roman" w:cs="Times New Roman"/>
        </w:rPr>
        <w:t xml:space="preserve">, а всего </w:t>
      </w:r>
      <w:r>
        <w:rPr>
          <w:rFonts w:ascii="Times New Roman" w:eastAsia="Times New Roman" w:hAnsi="Times New Roman" w:cs="Times New Roman"/>
        </w:rPr>
        <w:t>542</w:t>
      </w:r>
      <w:r>
        <w:rPr>
          <w:rFonts w:ascii="Times New Roman" w:eastAsia="Times New Roman" w:hAnsi="Times New Roman" w:cs="Times New Roman"/>
        </w:rPr>
        <w:t xml:space="preserve"> рубл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остальной части исковых требований </w:t>
      </w:r>
      <w:r>
        <w:rPr>
          <w:rFonts w:ascii="Times New Roman" w:eastAsia="Times New Roman" w:hAnsi="Times New Roman" w:cs="Times New Roman"/>
        </w:rPr>
        <w:t xml:space="preserve">акционерного общества «Югра –Экология»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отказать.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ХМАО-Югры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